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    </w:t>
      </w:r>
      <w:r>
        <w:t xml:space="preserve">   Interpreter    </w:t>
      </w:r>
      <w:r>
        <w:t xml:space="preserve">   Crystal    </w:t>
      </w:r>
      <w:r>
        <w:t xml:space="preserve">   ACW    </w:t>
      </w:r>
      <w:r>
        <w:t xml:space="preserve">   AHT    </w:t>
      </w:r>
      <w:r>
        <w:t xml:space="preserve">   Jose    </w:t>
      </w:r>
      <w:r>
        <w:t xml:space="preserve">   Genia    </w:t>
      </w:r>
      <w:r>
        <w:t xml:space="preserve">   Jamie    </w:t>
      </w:r>
      <w:r>
        <w:t xml:space="preserve">   Mercedes    </w:t>
      </w:r>
      <w:r>
        <w:t xml:space="preserve">   Logisticare    </w:t>
      </w:r>
      <w:r>
        <w:t xml:space="preserve">   PCA    </w:t>
      </w:r>
      <w:r>
        <w:t xml:space="preserve">   Alone    </w:t>
      </w:r>
      <w:r>
        <w:t xml:space="preserve">   Escort    </w:t>
      </w:r>
      <w:r>
        <w:t xml:space="preserve">   DEN    </w:t>
      </w:r>
      <w:r>
        <w:t xml:space="preserve">   FAC    </w:t>
      </w:r>
      <w:r>
        <w:t xml:space="preserve">   Residence    </w:t>
      </w:r>
      <w:r>
        <w:t xml:space="preserve">   Member event    </w:t>
      </w:r>
      <w:r>
        <w:t xml:space="preserve">   Discharge    </w:t>
      </w:r>
      <w:r>
        <w:t xml:space="preserve">   Wheelchair    </w:t>
      </w:r>
      <w:r>
        <w:t xml:space="preserve">   Ambulatory    </w:t>
      </w:r>
      <w:r>
        <w:t xml:space="preserve">   Allwell    </w:t>
      </w:r>
      <w:r>
        <w:t xml:space="preserve">   Humana    </w:t>
      </w:r>
      <w:r>
        <w:t xml:space="preserve">   Air Ops    </w:t>
      </w:r>
      <w:r>
        <w:t xml:space="preserve">   LON    </w:t>
      </w:r>
      <w:r>
        <w:t xml:space="preserve">   LOS    </w:t>
      </w:r>
      <w:r>
        <w:t xml:space="preserve">   Physician services    </w:t>
      </w:r>
      <w:r>
        <w:t xml:space="preserve">   Amerigroup    </w:t>
      </w:r>
      <w:r>
        <w:t xml:space="preserve">   Wellpoint    </w:t>
      </w:r>
      <w:r>
        <w:t xml:space="preserve">   Anthem    </w:t>
      </w:r>
      <w:r>
        <w:t xml:space="preserve">   United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3 </dc:title>
  <dcterms:created xsi:type="dcterms:W3CDTF">2021-10-11T15:07:47Z</dcterms:created>
  <dcterms:modified xsi:type="dcterms:W3CDTF">2021-10-11T15:07:47Z</dcterms:modified>
</cp:coreProperties>
</file>