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מילים פּרשׁת וירא פּרק כ"א 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פָּקַ֥ד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And they were finished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כַּאֲשֶׁ֥ר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and she became pregnant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וַתַּ֩הַר֩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Send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וַיָּ֤מׇל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And he grew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צִוָּ֥ה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dug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גָּזְל֖וּ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 he planted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וַיִּגְדַּ֥ל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Like/as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חָפַ֖רְתִּי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 it was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גָּרֵ֛שׁ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 he circumcised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וַיֵּ֧רַע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Remembered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וַיִּטַּ֥ע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 he opened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וַיִּכְל֥וּ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And she filled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וַתֵּֽבְךְּ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They stole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וַיִּפְקַ֤ח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 she cried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וַתְּמַלֵּ֤א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מילים פּרשׁת וירא פּרק כ"א  Quiz</dc:title>
  <dcterms:created xsi:type="dcterms:W3CDTF">2022-01-11T03:30:32Z</dcterms:created>
  <dcterms:modified xsi:type="dcterms:W3CDTF">2022-01-11T03:30:32Z</dcterms:modified>
</cp:coreProperties>
</file>