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resistencia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día laboral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idioma de los indígenas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cosa comerciable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a la apreciación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muy muy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la ciudad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casas pequeñas de mala calidad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defecto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Ausbeutng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religiones creen en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falta de castigo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Muchos indígenas no reciben...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2022-01-12T03:27:53Z</dcterms:created>
  <dcterms:modified xsi:type="dcterms:W3CDTF">2022-01-12T03:27:53Z</dcterms:modified>
</cp:coreProperties>
</file>