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4.1-4.2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man of God warned Israel about having a human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nation was the first nation to have a complete written account of its history?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covenant that was first made to ________________ was extended to the nation of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ruled by _________ is called a theocracy.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name for the Ten Commandments means "the ten words"?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God chose to lead the Israelite's across the Jordan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allowed  by God to make any request, ________________ asked for wisdom to rule the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Israel split into two kingdoms, the Southern Kingdom was called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human king of Israel?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the Israelite's wander in the wilderness before entering Canaan?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4.1-4.2</dc:title>
  <dcterms:created xsi:type="dcterms:W3CDTF">2021-10-11T15:07:52Z</dcterms:created>
  <dcterms:modified xsi:type="dcterms:W3CDTF">2021-10-11T15:07:52Z</dcterms:modified>
</cp:coreProperties>
</file>