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of consonant sounds in close proximity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objects, animals, and ideas are given human character traits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of watching or observing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reasonable; to be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persuade, inform,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message sent out through the radio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rewording of a text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true story of someone's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produce a condensed version of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sufficient, or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author's attitude toward his work: serious, humorous, sarcastic, ironic, wishful,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results of mathematical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is shown with one or more ways to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direct comparison of two unlike things using "like or 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true story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atmosphere created by the author's choice of words, images and setting to evoke certain feelings, emotions, and senses in the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by combining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terms:created xsi:type="dcterms:W3CDTF">2021-10-11T15:06:44Z</dcterms:created>
  <dcterms:modified xsi:type="dcterms:W3CDTF">2021-10-11T15:06:44Z</dcterms:modified>
</cp:coreProperties>
</file>