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Quiz 5.1-5.2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prophesied that Nineveh would fall?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began the conquest of the Assyrian Empire?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Under whose leadership did the Chaldeans conquer all of Mesopotamia?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Medes and the Persians invaded Babylon and killed Belshazzar, resulting in the fall of what empire?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deported the ten tribes of the Northern Kingdom?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deported the inhabitants of Judah?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collected a library of 100,000 cuneiform tablets?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warned the city Nineveh of God's coming judgment?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an adviser to Nebuchadnezzar and Belshazzar?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saw the handwriting on the wall during a great feast?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Quiz 5.1-5.2</dc:title>
  <dcterms:created xsi:type="dcterms:W3CDTF">2021-10-11T15:07:54Z</dcterms:created>
  <dcterms:modified xsi:type="dcterms:W3CDTF">2021-10-11T15:07:54Z</dcterms:modified>
</cp:coreProperties>
</file>