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teachers, training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of a Union.Mill workers advocated for better working conditions and shorter workdays using strick.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states outlawed slavery?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Encouraged Creation of mental institutions. So the ill wouldn’t be imprisoned.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Harriett Tubman was a former slave who couducted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Blamed society problems on liquor wanted a ban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perfect communities based on religious or  philosophical ideals.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Abolitionst John Brown leads an attack in Kansas against pro slave settlers.Which event was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movement ended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developed the reform movement?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#5</dc:title>
  <dcterms:created xsi:type="dcterms:W3CDTF">2021-10-11T15:07:56Z</dcterms:created>
  <dcterms:modified xsi:type="dcterms:W3CDTF">2021-10-11T15:07:56Z</dcterms:modified>
</cp:coreProperties>
</file>