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6.1-6.5</w:t>
      </w:r>
    </w:p>
    <w:p>
      <w:pPr>
        <w:pStyle w:val="Questions"/>
      </w:pPr>
      <w:r>
        <w:t xml:space="preserve">1. RHEMO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PSOLMYIC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SUEZ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ORESEH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SOLPCAIRO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OAAGR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MIOASNN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OHNMRTAA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YHAMETLOREP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CORGE INSRAEP SRWA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11. CYCAMREOD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HYGCOAILR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NASEHT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EHLTOS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YICHLOGAR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CRCAMODYE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ETHSNA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IECTDR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LOAPT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CETRASSO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OSIWMD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6.1-6.5</dc:title>
  <dcterms:created xsi:type="dcterms:W3CDTF">2021-10-11T15:07:56Z</dcterms:created>
  <dcterms:modified xsi:type="dcterms:W3CDTF">2021-10-11T15:07:56Z</dcterms:modified>
</cp:coreProperties>
</file>