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Neural Basis of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three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reasoning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Obstacle between a present state and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provides a best-guess solution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aid in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choices between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permissible moves that can be made toward a problem’s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Outcomes that achieve a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making choices between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thinking that is open-ended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pausing of the eyes on places of interest while observing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Generalizations about a group that are often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drawing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realization of a problem's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always necessary for conditional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possible intermediate states for a particular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extremely knowledgeable or skilled in that field.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6</dc:title>
  <dcterms:created xsi:type="dcterms:W3CDTF">2021-10-11T15:07:44Z</dcterms:created>
  <dcterms:modified xsi:type="dcterms:W3CDTF">2021-10-11T15:07:44Z</dcterms:modified>
</cp:coreProperties>
</file>