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7.1-7.3</w:t>
      </w:r>
    </w:p>
    <w:p>
      <w:pPr>
        <w:pStyle w:val="Questions"/>
      </w:pPr>
      <w:r>
        <w:t xml:space="preserve">1. NSECUTRSA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LINSTA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IHTDR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095 .CB.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UPEGAMRM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EAETNS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BSPEALNI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BIHLANNA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MAZA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7.1-7.3</dc:title>
  <dcterms:created xsi:type="dcterms:W3CDTF">2021-10-11T15:07:59Z</dcterms:created>
  <dcterms:modified xsi:type="dcterms:W3CDTF">2021-10-11T15:07:59Z</dcterms:modified>
</cp:coreProperties>
</file>