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8.1</w:t>
      </w:r>
    </w:p>
    <w:p>
      <w:pPr>
        <w:pStyle w:val="Questions"/>
      </w:pPr>
      <w:r>
        <w:t xml:space="preserve">1. ERNO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SUITT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CGLIULAA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BIUTRIES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ECLDAIONIT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NTAJRA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TSUONPI TAELPI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ROEM TNHA 050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PMIPOEI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RTSISNIHCA EGRW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8.1</dc:title>
  <dcterms:created xsi:type="dcterms:W3CDTF">2021-10-11T15:08:01Z</dcterms:created>
  <dcterms:modified xsi:type="dcterms:W3CDTF">2021-10-11T15:08:01Z</dcterms:modified>
</cp:coreProperties>
</file>