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Bowl 2019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siddharth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epsi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utkarsh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lucas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wyatt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shristi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bailey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Bowl 2019 Names</dc:title>
  <dcterms:created xsi:type="dcterms:W3CDTF">2021-10-11T15:07:42Z</dcterms:created>
  <dcterms:modified xsi:type="dcterms:W3CDTF">2021-10-11T15:07:42Z</dcterms:modified>
</cp:coreProperties>
</file>