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Quiz: Chapter 1, Sec. 2: Origins of 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University where Robert Ezra Park taught.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Booker T. Washington founded which institute?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Considered the "father of sociology."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Martineau established herself as a pioneer in which type of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influential in the development of sociological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associated with the terms mechanical and organic solidarity.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Spencer introduced a theory of social changed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him, the unfolding of history was based on class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conducted pioneering work in Mexican-American studies.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who own the means of producing wealth in industrial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Sociology began on this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Concept of putting yourself into someone else's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movement was DuBois active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Science based on knowledge of which we can be "sure."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Durkheim was the first to make use of ____________ techniques.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Jane Adams was a co-founder of this in Chicago's slums.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W.E.B. DuBois was the first African-American to earn a doctorate from which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compared socity to the human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Quiz: Chapter 1, Sec. 2: Origins of Sociology</dc:title>
  <dcterms:created xsi:type="dcterms:W3CDTF">2021-10-11T15:07:44Z</dcterms:created>
  <dcterms:modified xsi:type="dcterms:W3CDTF">2021-10-11T15:07:44Z</dcterms:modified>
</cp:coreProperties>
</file>