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- Crucigrama del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Vosotros ___ (PONER) los teléfonos en el SPA de teléfonos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___ (ESTAR) en Los Ángeles el mes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Carlos le dijo a Liliana: "¿__(IR) ayer al centro comercial?"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Annesley y Pia ___ (SER) amigas en la escuela elementaria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padres ___ (VENIR) a visitarme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Ayer, yo ___ (TRAER) comida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Noé y Yarhed ___ (ver) el partido de fútbol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Pablo y Ricardo ___ (TRABAJAR) juntos en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Mateo, Marcos y Andy ___ (HABLAR) inglés en la clase de español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Hanz le preguntó a Edel: "Edel, ¿le ___(DECIR) al Sr. Aparicio que te gusta el Real Madrid?"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 y Amalia ___ (QUERER) hacer la tarea juntas porque son hermanas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estudiantes _____ (PRESENTAR) el escudo de sus apellidos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Sr. Aparicio ____ (PODER) ayudar a los estudiantes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Emily le comentó a Emely: "¿_____ (DESPERTARSE) pronto hoy?"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semana pasada ___ (IR) a la piscina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- Crucigrama del Pretérito</dc:title>
  <dcterms:created xsi:type="dcterms:W3CDTF">2021-10-11T15:08:32Z</dcterms:created>
  <dcterms:modified xsi:type="dcterms:W3CDTF">2021-10-11T15:08:32Z</dcterms:modified>
</cp:coreProperties>
</file>