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Quiz Français </w:t>
      </w:r>
    </w:p>
    <w:p>
      <w:pPr>
        <w:pStyle w:val="Questions"/>
      </w:pPr>
      <w:r>
        <w:t xml:space="preserve">1. DE SJU DE NSRAII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DE 'UEAL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DSE OTSHOSEIM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DU UJS DE ATCOETR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DU SUJ DE EMMPO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DE AL DAALES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DE AL ÈCMRE DE DASO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DES MILSETYLR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SED APZSZI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DU JSU A'SDNNAA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DE IALT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UD SJU RGDNO'AE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UD THÉ ÉGLAC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ESD PSITTE SNPAI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UD IPAN CAAODL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DSE ANCNMIPGSOH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DES SOVNOPRI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GN'ISNODO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DU CAFÉ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DE AL OTEATM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DSE MPEOM ED RRETSE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DSE CÉRÉSAEL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SED REPÊSC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DSE HOT ODSG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DES SRIEFT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DE AL MAONLIED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DE LA EÈBIR ED INECRA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EDS FSEISRA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DU ÉTH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DSE SNANEAB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DSE TPSEÂ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UD NPIA GILLÉR NRFAAÇSI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33. ESD AUSRBGHREM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DU TCAOCLOH DUHAC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35. EDS LIKM HAKSE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DE LA ESUOP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DE AL EMRCE LCGAEE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Français </dc:title>
  <dcterms:created xsi:type="dcterms:W3CDTF">2021-10-11T15:08:09Z</dcterms:created>
  <dcterms:modified xsi:type="dcterms:W3CDTF">2021-10-11T15:08:09Z</dcterms:modified>
</cp:coreProperties>
</file>