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Quiz No.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are very small living things that can only be seen by viewing through a microscope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more scientific word used to refer to any living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biotechnology was first used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biotechnology applied to agricultural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Quality of life includes these practices that prevent disease as well as treat and heal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also known as industrial  biotechnology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to produce new disease preventing vaccines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are the “raw materials” of biotechnology.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refers to the use of organisms for the improvement of medical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is a science that uses living things (or parts of them, such as genes) to change other living things to make products for human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says Responsible biotechnology is not an enemy, starvation is. Without an adequate supply of food at available prices we cannot expect world health or peace"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introduced the term biotechnology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term that has been used to describe the marine and aquatic applications of biotechnology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provide benefits other than nutrition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means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Quiz No. 1</dc:title>
  <dcterms:created xsi:type="dcterms:W3CDTF">2021-10-11T15:08:11Z</dcterms:created>
  <dcterms:modified xsi:type="dcterms:W3CDTF">2021-10-11T15:08:11Z</dcterms:modified>
</cp:coreProperties>
</file>