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Quiz: Quaker History of the U.S.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"President" of the Underground Railroad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"That of God in everyone;" Inner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Quaker women of historical notoriety; activist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only justification for use of capital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Powerful prophetic preacher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Slavery and involuntary servitude were illegal in this region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Quote from founder George: "Let your _____ so preach"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transport runaway slaves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Founder of denomination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helped Quaker settlers move westward 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King Charles II re-payed a debt to Penn with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name of denomination (4)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of sect; once considered derisive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Quaker school that welcomed black students; located in _____ Ohio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opposes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Publisher of "The Philanthropist," Achilles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the Quaker abolitionists who met with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"That of God in everyone;" Inner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PA: Penn's "Holy 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officially recognized Meeting House was in this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Quakers' country of origin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Quiz: Quaker History of the U.S. </dc:title>
  <dcterms:created xsi:type="dcterms:W3CDTF">2022-01-13T03:25:30Z</dcterms:created>
  <dcterms:modified xsi:type="dcterms:W3CDTF">2022-01-13T03:25:30Z</dcterms:modified>
</cp:coreProperties>
</file>