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something outside your realm of practice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CEU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Administering CPR or AED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in charge of preventing, recognizing, managing, and rehabilitating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least strict form of state regulations?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Referring medical care and understanding pathology are characteristics of which domain?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Keeping up with new methods and educating athletes falls under which domain?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strictest form of state regulations?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something must be backed by research or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you do something within your realm of practice, but you do it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having the duty to act, but not doing anything.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Review</dc:title>
  <dcterms:created xsi:type="dcterms:W3CDTF">2021-10-11T15:07:49Z</dcterms:created>
  <dcterms:modified xsi:type="dcterms:W3CDTF">2021-10-11T15:07:49Z</dcterms:modified>
</cp:coreProperties>
</file>