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 WATER CONCENTRATION, AND LOW  SALTS AND SUGAR.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ALLOWING CERTAIN SUBSTANCES TO PASS THROUGH IT BUT NOT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MAINTENANCE OF A STABLE ENVIRONMENT INSIDE AND OUTSIDE 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WHERE PARTICLES MOVE FROM AN AREA OF HIGHER CONCENTRATION TO AN AREA OF LOWER CONCENTRATION.​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molecules across a cell membrane without requiring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LIQUID USED FOR DISSOLVING OTHER SUBSTANCES.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 WATER CONCENTRATION, AND  HIGH  SALTS AND SUGAR.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molecules across a cell membrane into a region of higher concentration, assisted by enzymes and requires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 DISSOLVED IN THE SOLVENT​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 WATER MOVES FROM AN AREA OF HIGHER CONCENTRATION TO AN AREA OF LOWER CONCENTRATION.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SOLUTION HAVING THE SAME OSMOTIC PRESSURE AS SOME OTHER SOLUTION, ESPECIALLY ONE IN A CELL OR A BODY FLUID.​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Review</dc:title>
  <dcterms:created xsi:type="dcterms:W3CDTF">2021-10-11T15:07:57Z</dcterms:created>
  <dcterms:modified xsi:type="dcterms:W3CDTF">2021-10-11T15:07:57Z</dcterms:modified>
</cp:coreProperties>
</file>