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hair    </w:t>
      </w:r>
      <w:r>
        <w:t xml:space="preserve">   only you    </w:t>
      </w:r>
      <w:r>
        <w:t xml:space="preserve">   black magic    </w:t>
      </w:r>
      <w:r>
        <w:t xml:space="preserve">   cannonball    </w:t>
      </w:r>
      <w:r>
        <w:t xml:space="preserve">   DNA    </w:t>
      </w:r>
      <w:r>
        <w:t xml:space="preserve">   i won't    </w:t>
      </w:r>
      <w:r>
        <w:t xml:space="preserve">   jade    </w:t>
      </w:r>
      <w:r>
        <w:t xml:space="preserve">   jesy    </w:t>
      </w:r>
      <w:r>
        <w:t xml:space="preserve">   leigh-ann    </w:t>
      </w:r>
      <w:r>
        <w:t xml:space="preserve">   no more sad songs    </w:t>
      </w:r>
      <w:r>
        <w:t xml:space="preserve">   prrrie    </w:t>
      </w:r>
      <w:r>
        <w:t xml:space="preserve">   salute    </w:t>
      </w:r>
      <w:r>
        <w:t xml:space="preserve">   wings    </w:t>
      </w:r>
      <w:r>
        <w:t xml:space="preserve">   woman like me    </w:t>
      </w:r>
      <w:r>
        <w:t xml:space="preserve">   word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Time</dc:title>
  <dcterms:created xsi:type="dcterms:W3CDTF">2021-10-11T15:08:30Z</dcterms:created>
  <dcterms:modified xsi:type="dcterms:W3CDTF">2021-10-11T15:08:30Z</dcterms:modified>
</cp:coreProperties>
</file>