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Quiz: When People Say They're "Christian"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primary Mormon text: Doctrine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Faith of fourth interviewee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Faith of second interviewee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Faith of first interviewee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Faith of third interviewee:  _____  "Christian"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LDS text; seen as equal to Bible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Mormonism teaches there is no salvation without following him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 Age teaches this incorrect idea: "True Christianity is love and no _____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of the Mormon texts: Pearl of _____  _____ 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Faith of those likely to claim "there is no absolute truth" [plural]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false Mormon teaching: "Saved by grace, only _____ all we can do"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Progressive might wrongly suggest that "questions matter more than" these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Quiz: When People Say They're "Christian"  </dc:title>
  <dcterms:created xsi:type="dcterms:W3CDTF">2022-01-19T03:35:17Z</dcterms:created>
  <dcterms:modified xsi:type="dcterms:W3CDTF">2022-01-19T03:35:17Z</dcterms:modified>
</cp:coreProperties>
</file>