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adequate    </w:t>
      </w:r>
      <w:r>
        <w:t xml:space="preserve">   affordable    </w:t>
      </w:r>
      <w:r>
        <w:t xml:space="preserve">   capacity    </w:t>
      </w:r>
      <w:r>
        <w:t xml:space="preserve">   commitment    </w:t>
      </w:r>
      <w:r>
        <w:t xml:space="preserve">   contaminated    </w:t>
      </w:r>
      <w:r>
        <w:t xml:space="preserve">   critical    </w:t>
      </w:r>
      <w:r>
        <w:t xml:space="preserve">   discrepancy    </w:t>
      </w:r>
      <w:r>
        <w:t xml:space="preserve">   efficiency    </w:t>
      </w:r>
      <w:r>
        <w:t xml:space="preserve">   ensure    </w:t>
      </w:r>
      <w:r>
        <w:t xml:space="preserve">   evident    </w:t>
      </w:r>
      <w:r>
        <w:t xml:space="preserve">   expansion    </w:t>
      </w:r>
      <w:r>
        <w:t xml:space="preserve">   expenditures    </w:t>
      </w:r>
      <w:r>
        <w:t xml:space="preserve">   facility    </w:t>
      </w:r>
      <w:r>
        <w:t xml:space="preserve">   hinder    </w:t>
      </w:r>
      <w:r>
        <w:t xml:space="preserve">   immense    </w:t>
      </w:r>
      <w:r>
        <w:t xml:space="preserve">   implement    </w:t>
      </w:r>
      <w:r>
        <w:t xml:space="preserve">   incentive    </w:t>
      </w:r>
      <w:r>
        <w:t xml:space="preserve">   invest    </w:t>
      </w:r>
      <w:r>
        <w:t xml:space="preserve">   ongoing    </w:t>
      </w:r>
      <w:r>
        <w:t xml:space="preserve">   patent    </w:t>
      </w:r>
      <w:r>
        <w:t xml:space="preserve">   plague    </w:t>
      </w:r>
      <w:r>
        <w:t xml:space="preserve">   priority    </w:t>
      </w:r>
      <w:r>
        <w:t xml:space="preserve">   prohibitive    </w:t>
      </w:r>
      <w:r>
        <w:t xml:space="preserve">   sacrifice    </w:t>
      </w:r>
      <w:r>
        <w:t xml:space="preserve">   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Yourself</dc:title>
  <dcterms:created xsi:type="dcterms:W3CDTF">2021-10-11T15:07:59Z</dcterms:created>
  <dcterms:modified xsi:type="dcterms:W3CDTF">2021-10-11T15:07:59Z</dcterms:modified>
</cp:coreProperties>
</file>