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calcio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capocannoniere della serie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 prese traversa in finale di supercoppa Milan-Juve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che posizione arrivò l'Inter nella stagione 2014-15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Qual'è il nome di Van Basten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Qual'è la squadra più vecchia in serie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che anno Cristiano Ronaldo andò al Real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Qual'è stata l'ultima squadra a vincere lo scudetto (tranne la Juve)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Qual'è il giocatore che odia di più la Juve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si infortunò nell'ultimo derby Lazio-Roma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 sono i grifoni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fece autogol nella finale del mondiale tra Francia-Croazia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che mese Messi segnò il suo 400 gol in LaLiga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giocatore che ha segnato più gol in tutta la storia del calcio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numero 29 della Lazio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è soprannominato Dybala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 è il giocatore ad aver segnato più gol stagionali quest'anno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calcio</dc:title>
  <dcterms:created xsi:type="dcterms:W3CDTF">2021-10-11T15:07:38Z</dcterms:created>
  <dcterms:modified xsi:type="dcterms:W3CDTF">2021-10-11T15:07:38Z</dcterms:modified>
</cp:coreProperties>
</file>