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Quiz de Vocabulaire -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microwave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deep freeze or freezer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bathroom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de Vocabulaire - La Maison</dc:title>
  <dcterms:created xsi:type="dcterms:W3CDTF">2021-10-11T15:06:47Z</dcterms:created>
  <dcterms:modified xsi:type="dcterms:W3CDTF">2021-10-11T15:06:47Z</dcterms:modified>
</cp:coreProperties>
</file>