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for LifePrint Crossword 100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Putting the letter "c" on your open palm means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has two signs "boy" and "same."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is signed using the letter "b."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sign looks similar to the sign for "father," but it starts at your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sign has two signs, "now" and "now."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is signed by pulling invisible whiskers.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Looks like you are sheering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Bringing the letter "c" up to your mouth is the sign for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sign you bring the letter "c" to your mouth and then turn it away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sign looks like you are stretching out ____ links.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sign involves shaking your letter "s" fists.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fingers poking your open palm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sign looks like you are grabbing the bill of a 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sign is the same as "think."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sign the letter "z"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this sign you put two "a" shaped fists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is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word's sign is waving your hand over the back of your shoulder.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for LifePrint Crossword 100 Word List</dc:title>
  <dcterms:created xsi:type="dcterms:W3CDTF">2021-10-11T15:07:52Z</dcterms:created>
  <dcterms:modified xsi:type="dcterms:W3CDTF">2021-10-11T15:07:52Z</dcterms:modified>
</cp:coreProperties>
</file>