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on Pierre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mother was a ______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company that had Pierre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name of the famous Metis fur trader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Pierre's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woman Pierre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Pierre lived in his adult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pierre was a fur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religion that Pierre took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that rebelled against Pierre's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his trial end for the HBC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Pierre</dc:title>
  <dcterms:created xsi:type="dcterms:W3CDTF">2021-10-11T15:08:19Z</dcterms:created>
  <dcterms:modified xsi:type="dcterms:W3CDTF">2021-10-11T15:08:19Z</dcterms:modified>
</cp:coreProperties>
</file>