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Quiz on SOCO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negotiation    </w:t>
      </w:r>
      <w:r>
        <w:t xml:space="preserve">   records    </w:t>
      </w:r>
      <w:r>
        <w:t xml:space="preserve">   procedure    </w:t>
      </w:r>
      <w:r>
        <w:t xml:space="preserve">   degree    </w:t>
      </w:r>
      <w:r>
        <w:t xml:space="preserve">   statistics    </w:t>
      </w:r>
      <w:r>
        <w:t xml:space="preserve">   examine    </w:t>
      </w:r>
      <w:r>
        <w:t xml:space="preserve">   lab    </w:t>
      </w:r>
      <w:r>
        <w:t xml:space="preserve">   witness    </w:t>
      </w:r>
      <w:r>
        <w:t xml:space="preserve">   suspect    </w:t>
      </w:r>
      <w:r>
        <w:t xml:space="preserve">   agency    </w:t>
      </w:r>
      <w:r>
        <w:t xml:space="preserve">   enviroment    </w:t>
      </w:r>
      <w:r>
        <w:t xml:space="preserve">   statements    </w:t>
      </w:r>
      <w:r>
        <w:t xml:space="preserve">   preserve    </w:t>
      </w:r>
      <w:r>
        <w:t xml:space="preserve">   fingerprints    </w:t>
      </w:r>
      <w:r>
        <w:t xml:space="preserve">   contamination    </w:t>
      </w:r>
      <w:r>
        <w:t xml:space="preserve">   photograph    </w:t>
      </w:r>
      <w:r>
        <w:t xml:space="preserve">   evidence    </w:t>
      </w:r>
      <w:r>
        <w:t xml:space="preserve">   blood    </w:t>
      </w:r>
      <w:r>
        <w:t xml:space="preserve">   footprints    </w:t>
      </w:r>
      <w:r>
        <w:t xml:space="preserve">   forensic    </w:t>
      </w:r>
      <w:r>
        <w:t xml:space="preserve">   Scene of crime officer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on SOCO</dc:title>
  <dcterms:created xsi:type="dcterms:W3CDTF">2021-10-11T15:08:33Z</dcterms:created>
  <dcterms:modified xsi:type="dcterms:W3CDTF">2021-10-11T15:08:33Z</dcterms:modified>
</cp:coreProperties>
</file>