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Quiz on Waters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OML is placed at 37-degree angle from 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Projection name for Water Method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Frontal and Ethmoid sinuses are in profile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Parietoacanthial Projection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Petrous pyramids lay inferior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Maxillary sinuses are ________ from petrous ridges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Exit point for waters method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Acanthion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MSP and MML paralle to 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Neck is Hypoextended for OML to be a 37-degree angle from 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Correct neck extension demonstrates petrous ridges just inferior to the maxillary sinuses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Maxillae, nasal septum, zygomatic bones, zygomatic arches, mandible,  and anterior nasal spine are demonstrated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Mastoid processes can be palpated to check for rotation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8x10 and 10x12 cassette landscape is used for Waters 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Maxillary floor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Waters Method</dc:title>
  <dcterms:created xsi:type="dcterms:W3CDTF">2021-10-11T15:08:50Z</dcterms:created>
  <dcterms:modified xsi:type="dcterms:W3CDTF">2021-10-11T15:08:50Z</dcterms:modified>
</cp:coreProperties>
</file>