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time!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northcarolina    </w:t>
      </w:r>
      <w:r>
        <w:t xml:space="preserve">   chicago    </w:t>
      </w:r>
      <w:r>
        <w:t xml:space="preserve">   wizards    </w:t>
      </w:r>
      <w:r>
        <w:t xml:space="preserve">   Bulls    </w:t>
      </w:r>
      <w:r>
        <w:t xml:space="preserve">   Schumacher    </w:t>
      </w:r>
      <w:r>
        <w:t xml:space="preserve">   rodman    </w:t>
      </w:r>
      <w:r>
        <w:t xml:space="preserve">   Pippen    </w:t>
      </w:r>
      <w:r>
        <w:t xml:space="preserve">   Lastdance    </w:t>
      </w:r>
      <w:r>
        <w:t xml:space="preserve">   doublethreepeat    </w:t>
      </w:r>
      <w:r>
        <w:t xml:space="preserve">   Thegoat    </w:t>
      </w:r>
      <w:r>
        <w:t xml:space="preserve">   mvp    </w:t>
      </w:r>
      <w:r>
        <w:t xml:space="preserve">   Ibelieve I can fly    </w:t>
      </w:r>
      <w:r>
        <w:t xml:space="preserve">   threepeat    </w:t>
      </w:r>
      <w:r>
        <w:t xml:space="preserve">   Airjordan    </w:t>
      </w:r>
      <w:r>
        <w:t xml:space="preserve">   Black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time! </dc:title>
  <dcterms:created xsi:type="dcterms:W3CDTF">2021-10-11T15:09:06Z</dcterms:created>
  <dcterms:modified xsi:type="dcterms:W3CDTF">2021-10-11T15:09:06Z</dcterms:modified>
</cp:coreProperties>
</file>