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Quizlet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plot is interrupted by events from earlier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words that contradict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Extravagant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audience or reader understand something a play or story that the actors or characters do not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a story is started or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in the story that results from the conflict.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words to express something other than and especially the opposite of the literal.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Narration where you can see and feel other characters thoughts and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Representation or identification of what is to come later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the story is resolved or concluded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Quizlet Words</dc:title>
  <dcterms:created xsi:type="dcterms:W3CDTF">2021-10-11T15:08:20Z</dcterms:created>
  <dcterms:modified xsi:type="dcterms:W3CDTF">2021-10-11T15:08:20Z</dcterms:modified>
</cp:coreProperties>
</file>