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Quizz Knight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Donald Trump became the third US President to be impeached in February - Who was the second others?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Rishi Sunak replace as Chancellor of the Exchequer earlier this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film won Best Picture at the Oscars?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legend known for 'Island in the Stream' and 'The Gambler' died in March 2020?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which social media platform did Prince Harry and Meghan Markle announce they were stepping down as senior royals?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will Donald Trump stand against in the US presidential election?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US city did George Floyd die after being subdued by police officers?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basketball star died in a helicopter crash?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private company became the first to launch a rocket into space?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Netflix documentary about Joe Exotic?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Quizz Knight</dc:title>
  <dcterms:created xsi:type="dcterms:W3CDTF">2021-10-11T15:09:44Z</dcterms:created>
  <dcterms:modified xsi:type="dcterms:W3CDTF">2021-10-11T15:09:44Z</dcterms:modified>
</cp:coreProperties>
</file>