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Quizzed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anthropology    </w:t>
      </w:r>
      <w:r>
        <w:t xml:space="preserve">   archeology    </w:t>
      </w:r>
      <w:r>
        <w:t xml:space="preserve">   artifacts    </w:t>
      </w:r>
      <w:r>
        <w:t xml:space="preserve">   Clan    </w:t>
      </w:r>
      <w:r>
        <w:t xml:space="preserve">   culture    </w:t>
      </w:r>
      <w:r>
        <w:t xml:space="preserve">   Extended family    </w:t>
      </w:r>
      <w:r>
        <w:t xml:space="preserve">   Hunter    </w:t>
      </w:r>
      <w:r>
        <w:t xml:space="preserve">   migration    </w:t>
      </w:r>
      <w:r>
        <w:t xml:space="preserve">   nomad    </w:t>
      </w:r>
      <w:r>
        <w:t xml:space="preserve">   Nuclear family    </w:t>
      </w:r>
      <w:r>
        <w:t xml:space="preserve">   Paleolithic cave art    </w:t>
      </w:r>
      <w:r>
        <w:t xml:space="preserve">   Paleolithic Period    </w:t>
      </w:r>
      <w:r>
        <w:t xml:space="preserve">   prehistory    </w:t>
      </w:r>
      <w:r>
        <w:t xml:space="preserve">   primary source    </w:t>
      </w:r>
      <w:r>
        <w:t xml:space="preserve">   secondary source    </w:t>
      </w:r>
      <w:r>
        <w:t xml:space="preserve">   society    </w:t>
      </w:r>
      <w:r>
        <w:t xml:space="preserve">   survival needs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Quizzed Terms</dc:title>
  <dcterms:created xsi:type="dcterms:W3CDTF">2021-10-11T15:08:14Z</dcterms:created>
  <dcterms:modified xsi:type="dcterms:W3CDTF">2021-10-11T15:08:14Z</dcterms:modified>
</cp:coreProperties>
</file>