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Quizzes 5, 6 and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want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beyond correction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can't make up 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attack verbally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speaks at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based on something more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eager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ups and downs of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tending to argue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 runs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tendency to look back to the past with fondness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beyond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exclude from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you despise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Quizzes 5, 6 and 7</dc:title>
  <dcterms:created xsi:type="dcterms:W3CDTF">2021-10-11T15:08:05Z</dcterms:created>
  <dcterms:modified xsi:type="dcterms:W3CDTF">2021-10-11T15:08:05Z</dcterms:modified>
</cp:coreProperties>
</file>