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Quizzes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belongs to you but is you'sed more by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letter of the alaphabet has the most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a neck but no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has 1 head, one foot and four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more you take the more you leave behind, what is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has one eye but can't see?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stays were it is when it goes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in a park and goes up and down, but doesn't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you catch but not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comes down but never goes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needs an answer but does not have a question?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Quizzes </dc:title>
  <dcterms:created xsi:type="dcterms:W3CDTF">2021-10-11T15:08:22Z</dcterms:created>
  <dcterms:modified xsi:type="dcterms:W3CDTF">2021-10-11T15:08:22Z</dcterms:modified>
</cp:coreProperties>
</file>