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big bird cannot fly.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baby seal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can go before ache, brush and paste to make three other words?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name is given to someone who studies the stars?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fiery liquid that flows from a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longest snake in the world?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tadpoles turn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has a ring of rocks and 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sport is played with a shuttlecock?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hero in “The Lion King”?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animal is Bullseye in the “Toy Story” films?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a giraffe’s tongue?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Quizzy crossword</dc:title>
  <dcterms:created xsi:type="dcterms:W3CDTF">2021-10-11T15:09:39Z</dcterms:created>
  <dcterms:modified xsi:type="dcterms:W3CDTF">2021-10-11T15:09:39Z</dcterms:modified>
</cp:coreProperties>
</file>