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À Quoi Ça Sert 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réveille matin (n.)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self-adhesive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brocante (n.)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garage sale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vide-grenier (n.)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keep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cartable (n.)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alarm clock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autocollant(e) (adj.)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thanks 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léger/légère (adj.)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useful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durable (adj.)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second-hand shop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utile (adj.)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durable, long-lasting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chiner (v.)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improve, to make better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améliorer (v.)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garder (v.)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school bag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servir de (v.)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durable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ça se lave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cheap, low-quality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 marché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thrifting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grâce 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It is washable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Quoi Ça Sert ?</dc:title>
  <dcterms:created xsi:type="dcterms:W3CDTF">2021-10-11T00:27:00Z</dcterms:created>
  <dcterms:modified xsi:type="dcterms:W3CDTF">2021-10-11T00:27:00Z</dcterms:modified>
</cp:coreProperties>
</file>