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Quotation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double    </w:t>
      </w:r>
      <w:r>
        <w:t xml:space="preserve">   single    </w:t>
      </w:r>
      <w:r>
        <w:t xml:space="preserve">   quote    </w:t>
      </w:r>
      <w:r>
        <w:t xml:space="preserve">   speech    </w:t>
      </w:r>
      <w:r>
        <w:t xml:space="preserve">   dashes    </w:t>
      </w:r>
      <w:r>
        <w:t xml:space="preserve">   emphasize    </w:t>
      </w:r>
      <w:r>
        <w:t xml:space="preserve">   sarcastic    </w:t>
      </w:r>
      <w:r>
        <w:t xml:space="preserve">   capitalize    </w:t>
      </w:r>
      <w:r>
        <w:t xml:space="preserve">   identifying    </w:t>
      </w:r>
      <w:r>
        <w:t xml:space="preserve">   highlighting    </w:t>
      </w:r>
      <w:r>
        <w:t xml:space="preserve">   phrase    </w:t>
      </w:r>
      <w:r>
        <w:t xml:space="preserve">   title    </w:t>
      </w:r>
      <w:r>
        <w:t xml:space="preserve">   indirect    </w:t>
      </w:r>
      <w:r>
        <w:t xml:space="preserve">   direct    </w:t>
      </w:r>
      <w:r>
        <w:t xml:space="preserve">   fullstops    </w:t>
      </w:r>
      <w:r>
        <w:t xml:space="preserve">   comma    </w:t>
      </w:r>
      <w:r>
        <w:t xml:space="preserve">   semicolon    </w:t>
      </w:r>
      <w:r>
        <w:t xml:space="preserve">   question    </w:t>
      </w:r>
      <w:r>
        <w:t xml:space="preserve">   exclamation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marks</dc:title>
  <dcterms:created xsi:type="dcterms:W3CDTF">2021-10-11T15:08:45Z</dcterms:created>
  <dcterms:modified xsi:type="dcterms:W3CDTF">2021-10-11T15:08:45Z</dcterms:modified>
</cp:coreProperties>
</file>