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Quotes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all got both light and dark in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is possible if you've got enough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leviOsa...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human life is worth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a great deal of bravery to stand up to 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coming will come..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several things i would like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just as sane as i 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There's spiders, they want me to tap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Quotes </dc:title>
  <dcterms:created xsi:type="dcterms:W3CDTF">2021-10-11T15:09:27Z</dcterms:created>
  <dcterms:modified xsi:type="dcterms:W3CDTF">2021-10-11T15:09:27Z</dcterms:modified>
</cp:coreProperties>
</file>