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Quotes &amp; Sayings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Call phone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Come ..., stay 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Get ... numbers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Hope, ..., and courage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Our liquor is but a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... from a hopeless state of mind and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key to freedom is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We are ... God wants us to be happy, joyous, and free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Joy at our ... from a lifetime of frustration knew no bounds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Don't quit before the ... happens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Put the ... in the jug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If ... could see no joy or fun in our existence, they wouldn't want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 life ... living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We aren't a ... lot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Clear the ... of our past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... the road of happy destiny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If you ... remarkable things will happen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It is a design for living that works in ... going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So we had to get down to ... and conditions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Nothing ... if nothing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Learn to ... and ... to learn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There exists among us a fellowship, a friendliness, and an ... that is indescribably wonderful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We think cheerfulness and laughter make for 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... things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Progress, not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Many of us felt that we had plenty of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... before personalities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 ...s if you ...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... more deeply.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Keep it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Get a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Meeting makers make it to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... is the 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Follow a few simple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... of the spirit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... are resentments waiting to happen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Minds are like parachutes, they only function when they are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Let go and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Keep ...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Our ..., we think, are basically of our own making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This too ... pass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Quotes &amp; Sayings</dc:title>
  <dcterms:created xsi:type="dcterms:W3CDTF">2021-10-11T15:08:31Z</dcterms:created>
  <dcterms:modified xsi:type="dcterms:W3CDTF">2021-10-11T15:08:31Z</dcterms:modified>
</cp:coreProperties>
</file>