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Quoyle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name that Dick calls Quoyle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Events of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primary character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Conflict is starting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story, what is developed using imagery?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words or expressions are used to convey a meaning that is different from the literal interpretation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Illuminates and provides insight into the meaning of a literary piece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Historical time and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clash with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commonly occurring form of figurative language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clash ideas/thoughts of two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situation in which the opposite of what is expected is presented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Light, colour, smells, and sound create...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Tone of the story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Quoyle Crossword </dc:title>
  <dcterms:created xsi:type="dcterms:W3CDTF">2021-10-11T15:09:34Z</dcterms:created>
  <dcterms:modified xsi:type="dcterms:W3CDTF">2021-10-11T15:09:34Z</dcterms:modified>
</cp:coreProperties>
</file>