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Quran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angel who brought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prophet who was swallowed by a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say before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Assalamualaikum in english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open our fast with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last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Pilgrimage to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yaum al-qiyamah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Direction for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do we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all pray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worst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prophet who was dropped down a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final book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man to be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Quran Class</dc:title>
  <dcterms:created xsi:type="dcterms:W3CDTF">2021-10-11T15:09:29Z</dcterms:created>
  <dcterms:modified xsi:type="dcterms:W3CDTF">2021-10-11T15:09:29Z</dcterms:modified>
</cp:coreProperties>
</file>