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Quranic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Qamar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Nahl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Salaat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Zakaat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Ankabut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Ibili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Maa’a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Najm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Quranic words</dc:title>
  <dcterms:created xsi:type="dcterms:W3CDTF">2021-10-11T15:09:36Z</dcterms:created>
  <dcterms:modified xsi:type="dcterms:W3CDTF">2021-10-11T15:09:36Z</dcterms:modified>
</cp:coreProperties>
</file>