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R03 Christmas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Nice    </w:t>
      </w:r>
      <w:r>
        <w:t xml:space="preserve">   Naughty    </w:t>
      </w:r>
      <w:r>
        <w:t xml:space="preserve">   Lights    </w:t>
      </w:r>
      <w:r>
        <w:t xml:space="preserve">   Snow    </w:t>
      </w:r>
      <w:r>
        <w:t xml:space="preserve">   Crackers    </w:t>
      </w:r>
      <w:r>
        <w:t xml:space="preserve">   Candy Cane    </w:t>
      </w:r>
      <w:r>
        <w:t xml:space="preserve">   Grinch    </w:t>
      </w:r>
      <w:r>
        <w:t xml:space="preserve">   Mistletoe    </w:t>
      </w:r>
      <w:r>
        <w:t xml:space="preserve">   Gingerbread    </w:t>
      </w:r>
      <w:r>
        <w:t xml:space="preserve">   Turkey    </w:t>
      </w:r>
      <w:r>
        <w:t xml:space="preserve">   Festive    </w:t>
      </w:r>
      <w:r>
        <w:t xml:space="preserve">   Elf    </w:t>
      </w:r>
      <w:r>
        <w:t xml:space="preserve">   Snowman    </w:t>
      </w:r>
      <w:r>
        <w:t xml:space="preserve">   Stocking    </w:t>
      </w:r>
      <w:r>
        <w:t xml:space="preserve">   Noel    </w:t>
      </w:r>
      <w:r>
        <w:t xml:space="preserve">   Candle    </w:t>
      </w:r>
      <w:r>
        <w:t xml:space="preserve">   Baubles    </w:t>
      </w:r>
      <w:r>
        <w:t xml:space="preserve">   Tinsel    </w:t>
      </w:r>
      <w:r>
        <w:t xml:space="preserve">   Santa    </w:t>
      </w:r>
      <w:r>
        <w:t xml:space="preserve">   Stuffing    </w:t>
      </w:r>
      <w:r>
        <w:t xml:space="preserve">   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R03 Christmas WordSearch</dc:title>
  <dcterms:created xsi:type="dcterms:W3CDTF">2021-10-11T15:09:15Z</dcterms:created>
  <dcterms:modified xsi:type="dcterms:W3CDTF">2021-10-11T15:09:15Z</dcterms:modified>
</cp:coreProperties>
</file>