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R042 Principles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Gradually making training harder as it becomes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Aspect of 'moderation' which links to equipment, surface,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Aspect of 'moderation' which links to being a boy or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training suited to the movements, skills and muscles that are used in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often an athlete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 of training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individual characteristics and circumstances into consideration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'use it or lose it'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Aspect of 'moderation' which links to how old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'variety', stops you getting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hard training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Aspect of 'moderation' where the difference is link to being a professional or novice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strictly you keep to your training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the session lasts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R042 Principles of Training</dc:title>
  <dcterms:created xsi:type="dcterms:W3CDTF">2021-10-11T15:10:20Z</dcterms:created>
  <dcterms:modified xsi:type="dcterms:W3CDTF">2021-10-11T15:10:20Z</dcterms:modified>
</cp:coreProperties>
</file>