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R180 Workshop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getting "back to normal"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sequence of events that repeats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bad or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pay close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big or 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leave alone or to leave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stop something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measuring what temperature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or get larger, to get bigger or become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terrible damage, often caused by a storm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R180 Workshop 2 Vocabulary</dc:title>
  <dcterms:created xsi:type="dcterms:W3CDTF">2021-10-11T15:08:35Z</dcterms:created>
  <dcterms:modified xsi:type="dcterms:W3CDTF">2021-10-11T15:08:35Z</dcterms:modified>
</cp:coreProperties>
</file>