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Shooting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comes out of a cigarette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Long Way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back at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stairs but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for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false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 Crossword Puzzle</dc:title>
  <dcterms:created xsi:type="dcterms:W3CDTF">2021-10-11T15:10:10Z</dcterms:created>
  <dcterms:modified xsi:type="dcterms:W3CDTF">2021-10-11T15:10:10Z</dcterms:modified>
</cp:coreProperties>
</file>