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OASIS    </w:t>
      </w:r>
      <w:r>
        <w:t xml:space="preserve">   LATE NIGHTS    </w:t>
      </w:r>
      <w:r>
        <w:t xml:space="preserve">   EARLY MORNINGS    </w:t>
      </w:r>
      <w:r>
        <w:t xml:space="preserve">   HOMEWORK    </w:t>
      </w:r>
      <w:r>
        <w:t xml:space="preserve">   ELEVATOR    </w:t>
      </w:r>
      <w:r>
        <w:t xml:space="preserve">   VACUUM    </w:t>
      </w:r>
      <w:r>
        <w:t xml:space="preserve">   FLOOD    </w:t>
      </w:r>
      <w:r>
        <w:t xml:space="preserve">   PROGRESS    </w:t>
      </w:r>
      <w:r>
        <w:t xml:space="preserve">   STAGED    </w:t>
      </w:r>
      <w:r>
        <w:t xml:space="preserve">   TOOL CRIB    </w:t>
      </w:r>
      <w:r>
        <w:t xml:space="preserve">   BALL PEEN    </w:t>
      </w:r>
      <w:r>
        <w:t xml:space="preserve">   COMBO WRENCH    </w:t>
      </w:r>
      <w:r>
        <w:t xml:space="preserve">   SAFETY    </w:t>
      </w:r>
      <w:r>
        <w:t xml:space="preserve">   TORQUE WRENCH    </w:t>
      </w:r>
      <w:r>
        <w:t xml:space="preserve">   EXPOSURE    </w:t>
      </w:r>
      <w:r>
        <w:t xml:space="preserve">   DAY SHIFT    </w:t>
      </w:r>
      <w:r>
        <w:t xml:space="preserve">   NIGHT SHIFT    </w:t>
      </w:r>
      <w:r>
        <w:t xml:space="preserve">   ENERGY NORTHWEST    </w:t>
      </w:r>
      <w:r>
        <w:t xml:space="preserve">   DRYWELL    </w:t>
      </w:r>
      <w:r>
        <w:t xml:space="preserve">   WET WELL    </w:t>
      </w:r>
      <w:r>
        <w:t xml:space="preserve">   HEATER BAY    </w:t>
      </w:r>
      <w:r>
        <w:t xml:space="preserve">   TURBINE    </w:t>
      </w:r>
      <w:r>
        <w:t xml:space="preserve">   WASTE    </w:t>
      </w:r>
      <w:r>
        <w:t xml:space="preserve">   CONTAMINATION    </w:t>
      </w:r>
      <w:r>
        <w:t xml:space="preserve">   RADITION    </w:t>
      </w:r>
      <w:r>
        <w:t xml:space="preserve">   OUTAGE    </w:t>
      </w:r>
      <w:r>
        <w:t xml:space="preserve">   UTILITY KNIFE    </w:t>
      </w:r>
      <w:r>
        <w:t xml:space="preserve">   HOLDING SCREWDRIVER\    </w:t>
      </w:r>
      <w:r>
        <w:t xml:space="preserve">   RACHET    </w:t>
      </w:r>
      <w:r>
        <w:t xml:space="preserve">   BANDSAW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R24</dc:title>
  <dcterms:created xsi:type="dcterms:W3CDTF">2021-10-11T15:09:32Z</dcterms:created>
  <dcterms:modified xsi:type="dcterms:W3CDTF">2021-10-11T15:09:32Z</dcterms:modified>
</cp:coreProperties>
</file>