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R5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Dj and youngest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played austin on Austin and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elves and reindeer are running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plays keyboard in the band, and is the only girl.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ship name for Rydel and ellington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would fly you to paris i'll even learn the language...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ellington was on the pilot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oldest in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tallest in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2013 album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 crossword puzzle </dc:title>
  <dcterms:created xsi:type="dcterms:W3CDTF">2021-10-11T15:08:50Z</dcterms:created>
  <dcterms:modified xsi:type="dcterms:W3CDTF">2021-10-11T15:08:50Z</dcterms:modified>
</cp:coreProperties>
</file>