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R6 Operators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Kapkan    </w:t>
      </w:r>
      <w:r>
        <w:t xml:space="preserve">   Tachanka    </w:t>
      </w:r>
      <w:r>
        <w:t xml:space="preserve">   Glaz    </w:t>
      </w:r>
      <w:r>
        <w:t xml:space="preserve">   Fuze    </w:t>
      </w:r>
      <w:r>
        <w:t xml:space="preserve">   IQ    </w:t>
      </w:r>
      <w:r>
        <w:t xml:space="preserve">   Blitz    </w:t>
      </w:r>
      <w:r>
        <w:t xml:space="preserve">   Vandit    </w:t>
      </w:r>
      <w:r>
        <w:t xml:space="preserve">   Jager    </w:t>
      </w:r>
      <w:r>
        <w:t xml:space="preserve">   Rook    </w:t>
      </w:r>
      <w:r>
        <w:t xml:space="preserve">   Doc    </w:t>
      </w:r>
      <w:r>
        <w:t xml:space="preserve">   Twitch    </w:t>
      </w:r>
      <w:r>
        <w:t xml:space="preserve">   Montagne    </w:t>
      </w:r>
      <w:r>
        <w:t xml:space="preserve">   Thermite    </w:t>
      </w:r>
      <w:r>
        <w:t xml:space="preserve">   Pulse    </w:t>
      </w:r>
      <w:r>
        <w:t xml:space="preserve">   Castle    </w:t>
      </w:r>
      <w:r>
        <w:t xml:space="preserve">   Ash    </w:t>
      </w:r>
      <w:r>
        <w:t xml:space="preserve">   Frost    </w:t>
      </w:r>
      <w:r>
        <w:t xml:space="preserve">   Buck    </w:t>
      </w:r>
      <w:r>
        <w:t xml:space="preserve">   Valkyrie    </w:t>
      </w:r>
      <w:r>
        <w:t xml:space="preserve">   Blackbeard    </w:t>
      </w:r>
      <w:r>
        <w:t xml:space="preserve">   Capitao    </w:t>
      </w:r>
      <w:r>
        <w:t xml:space="preserve">   Caveira    </w:t>
      </w:r>
      <w:r>
        <w:t xml:space="preserve">   Echo    </w:t>
      </w:r>
      <w:r>
        <w:t xml:space="preserve">   Hibana    </w:t>
      </w:r>
      <w:r>
        <w:t xml:space="preserve">   Jackal    </w:t>
      </w:r>
      <w:r>
        <w:t xml:space="preserve">   Mira    </w:t>
      </w:r>
      <w:r>
        <w:t xml:space="preserve">   Lesion    </w:t>
      </w:r>
      <w:r>
        <w:t xml:space="preserve">   Ying    </w:t>
      </w:r>
      <w:r>
        <w:t xml:space="preserve">   Ela    </w:t>
      </w:r>
      <w:r>
        <w:t xml:space="preserve">   Zofia    </w:t>
      </w:r>
      <w:r>
        <w:t xml:space="preserve">   Dokkaebi    </w:t>
      </w:r>
      <w:r>
        <w:t xml:space="preserve">   Vigil    </w:t>
      </w:r>
      <w:r>
        <w:t xml:space="preserve">   Finka    </w:t>
      </w:r>
      <w:r>
        <w:t xml:space="preserve">   Lion    </w:t>
      </w:r>
      <w:r>
        <w:t xml:space="preserve">   Mute    </w:t>
      </w:r>
      <w:r>
        <w:t xml:space="preserve">   Smoke    </w:t>
      </w:r>
      <w:r>
        <w:t xml:space="preserve">   Thatcher    </w:t>
      </w:r>
      <w:r>
        <w:t xml:space="preserve">   Sledge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R6 Operators</dc:title>
  <dcterms:created xsi:type="dcterms:W3CDTF">2021-10-11T15:08:52Z</dcterms:created>
  <dcterms:modified xsi:type="dcterms:W3CDTF">2021-10-11T15:08:52Z</dcterms:modified>
</cp:coreProperties>
</file>