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Laser    </w:t>
      </w:r>
      <w:r>
        <w:t xml:space="preserve">   Actuator    </w:t>
      </w:r>
      <w:r>
        <w:t xml:space="preserve">   Articulation    </w:t>
      </w:r>
      <w:r>
        <w:t xml:space="preserve">   Axis    </w:t>
      </w:r>
      <w:r>
        <w:t xml:space="preserve">   Harmonic Drive    </w:t>
      </w:r>
      <w:r>
        <w:t xml:space="preserve">   Interpolation    </w:t>
      </w:r>
      <w:r>
        <w:t xml:space="preserve">   Jacobian Matrix    </w:t>
      </w:r>
      <w:r>
        <w:t xml:space="preserve">   Kinematics    </w:t>
      </w:r>
      <w:r>
        <w:t xml:space="preserve">   Manipulator    </w:t>
      </w:r>
      <w:r>
        <w:t xml:space="preserve">   Optical Encoder    </w:t>
      </w:r>
      <w:r>
        <w:t xml:space="preserve">   Pendant    </w:t>
      </w:r>
      <w:r>
        <w:t xml:space="preserve">   Position    </w:t>
      </w:r>
      <w:r>
        <w:t xml:space="preserve">   Revolute Joint    </w:t>
      </w:r>
      <w:r>
        <w:t xml:space="preserve">   Rotary Joint    </w:t>
      </w:r>
      <w:r>
        <w:t xml:space="preserve">   Servo Control    </w:t>
      </w:r>
      <w:r>
        <w:t xml:space="preserve">   Spline    </w:t>
      </w:r>
      <w:r>
        <w:t xml:space="preserve">   Through-Beam    </w:t>
      </w:r>
      <w:r>
        <w:t xml:space="preserve">   Touch Sensor    </w:t>
      </w:r>
      <w:r>
        <w:t xml:space="preserve">   Transducer    </w:t>
      </w:r>
      <w:r>
        <w:t xml:space="preserve">   Work Envelope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RA1</dc:title>
  <dcterms:created xsi:type="dcterms:W3CDTF">2021-10-11T15:08:33Z</dcterms:created>
  <dcterms:modified xsi:type="dcterms:W3CDTF">2021-10-11T15:08:33Z</dcterms:modified>
</cp:coreProperties>
</file>